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Spellers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well    </w:t>
      </w:r>
      <w:r>
        <w:t xml:space="preserve">   wanted    </w:t>
      </w:r>
      <w:r>
        <w:t xml:space="preserve">   two    </w:t>
      </w:r>
      <w:r>
        <w:t xml:space="preserve">   thought    </w:t>
      </w:r>
      <w:r>
        <w:t xml:space="preserve">   take    </w:t>
      </w:r>
      <w:r>
        <w:t xml:space="preserve">   new    </w:t>
      </w:r>
      <w:r>
        <w:t xml:space="preserve">   everyone    </w:t>
      </w:r>
      <w:r>
        <w:t xml:space="preserve">   bear    </w:t>
      </w:r>
      <w:r>
        <w:t xml:space="preserve">   again    </w:t>
      </w:r>
      <w:r>
        <w:t xml:space="preserve">   after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Spellers</dc:title>
  <dcterms:created xsi:type="dcterms:W3CDTF">2021-10-11T18:18:29Z</dcterms:created>
  <dcterms:modified xsi:type="dcterms:W3CDTF">2021-10-11T18:18:29Z</dcterms:modified>
</cp:coreProperties>
</file>