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Spellers 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of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heals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sit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 by my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to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Archie is a ............baby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play with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one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find a pearl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wrap food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a pig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Spellers oi, oy</dc:title>
  <dcterms:created xsi:type="dcterms:W3CDTF">2021-10-11T18:18:22Z</dcterms:created>
  <dcterms:modified xsi:type="dcterms:W3CDTF">2021-10-11T18:18:22Z</dcterms:modified>
</cp:coreProperties>
</file>