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Super Spellings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frequency    </w:t>
      </w:r>
      <w:r>
        <w:t xml:space="preserve">   frequent    </w:t>
      </w:r>
      <w:r>
        <w:t xml:space="preserve">   decency    </w:t>
      </w:r>
      <w:r>
        <w:t xml:space="preserve">   decent    </w:t>
      </w:r>
      <w:r>
        <w:t xml:space="preserve">   obedience    </w:t>
      </w:r>
      <w:r>
        <w:t xml:space="preserve">   obedient    </w:t>
      </w:r>
      <w:r>
        <w:t xml:space="preserve">   confidence    </w:t>
      </w:r>
      <w:r>
        <w:t xml:space="preserve">   confident    </w:t>
      </w:r>
      <w:r>
        <w:t xml:space="preserve">   innocence    </w:t>
      </w:r>
      <w:r>
        <w:t xml:space="preserve">   innocent    </w:t>
      </w:r>
      <w:r>
        <w:t xml:space="preserve">   community    </w:t>
      </w:r>
      <w:r>
        <w:t xml:space="preserve">   communicate    </w:t>
      </w:r>
      <w:r>
        <w:t xml:space="preserve">   cemetery    </w:t>
      </w:r>
      <w:r>
        <w:t xml:space="preserve">   committee    </w:t>
      </w:r>
      <w:r>
        <w:t xml:space="preserve">   category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 Spellings 1</dc:title>
  <dcterms:created xsi:type="dcterms:W3CDTF">2021-10-11T18:18:31Z</dcterms:created>
  <dcterms:modified xsi:type="dcterms:W3CDTF">2021-10-11T18:18:31Z</dcterms:modified>
</cp:coreProperties>
</file>