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Spooky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October    </w:t>
      </w:r>
      <w:r>
        <w:t xml:space="preserve">   Horror    </w:t>
      </w:r>
      <w:r>
        <w:t xml:space="preserve">   Tricks    </w:t>
      </w:r>
      <w:r>
        <w:t xml:space="preserve">   Treats    </w:t>
      </w:r>
      <w:r>
        <w:t xml:space="preserve">   Pumkin    </w:t>
      </w:r>
      <w:r>
        <w:t xml:space="preserve">   Spirit    </w:t>
      </w:r>
      <w:r>
        <w:t xml:space="preserve">   Homecoming    </w:t>
      </w:r>
      <w:r>
        <w:t xml:space="preserve">   Powderpuff    </w:t>
      </w:r>
      <w:r>
        <w:t xml:space="preserve">   Haunted    </w:t>
      </w:r>
      <w:r>
        <w:t xml:space="preserve">   Costume    </w:t>
      </w:r>
      <w:r>
        <w:t xml:space="preserve">   Candy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Spooky Word Search</dc:title>
  <dcterms:created xsi:type="dcterms:W3CDTF">2021-10-11T18:18:34Z</dcterms:created>
  <dcterms:modified xsi:type="dcterms:W3CDTF">2021-10-11T18:18:34Z</dcterms:modified>
</cp:coreProperties>
</file>