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 Spooky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potion    </w:t>
      </w:r>
      <w:r>
        <w:t xml:space="preserve">   full moon    </w:t>
      </w:r>
      <w:r>
        <w:t xml:space="preserve">   magic    </w:t>
      </w:r>
      <w:r>
        <w:t xml:space="preserve">   fangs    </w:t>
      </w:r>
      <w:r>
        <w:t xml:space="preserve">   spirit    </w:t>
      </w:r>
      <w:r>
        <w:t xml:space="preserve">   goblin    </w:t>
      </w:r>
      <w:r>
        <w:t xml:space="preserve">   blood    </w:t>
      </w:r>
      <w:r>
        <w:t xml:space="preserve">   vampire    </w:t>
      </w:r>
      <w:r>
        <w:t xml:space="preserve">   ooze    </w:t>
      </w:r>
      <w:r>
        <w:t xml:space="preserve">   trick or treat    </w:t>
      </w:r>
      <w:r>
        <w:t xml:space="preserve">   mummy    </w:t>
      </w:r>
      <w:r>
        <w:t xml:space="preserve">   cauldron    </w:t>
      </w:r>
      <w:r>
        <w:t xml:space="preserve">   spider web    </w:t>
      </w:r>
      <w:r>
        <w:t xml:space="preserve">   orange    </w:t>
      </w:r>
      <w:r>
        <w:t xml:space="preserve">   popcorn ball    </w:t>
      </w:r>
      <w:r>
        <w:t xml:space="preserve">   haunted house    </w:t>
      </w:r>
      <w:r>
        <w:t xml:space="preserve">   spooky    </w:t>
      </w:r>
      <w:r>
        <w:t xml:space="preserve">   costume    </w:t>
      </w:r>
      <w:r>
        <w:t xml:space="preserve">   candy corn    </w:t>
      </w:r>
      <w:r>
        <w:t xml:space="preserve">   candle    </w:t>
      </w:r>
      <w:r>
        <w:t xml:space="preserve">   ghosts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Spooky Word Search</dc:title>
  <dcterms:created xsi:type="dcterms:W3CDTF">2021-10-11T18:18:51Z</dcterms:created>
  <dcterms:modified xsi:type="dcterms:W3CDTF">2021-10-11T18:18:51Z</dcterms:modified>
</cp:coreProperties>
</file>