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Storms Spelling &amp;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grasslands    </w:t>
      </w:r>
      <w:r>
        <w:t xml:space="preserve">   destroy    </w:t>
      </w:r>
      <w:r>
        <w:t xml:space="preserve">   uprooted    </w:t>
      </w:r>
      <w:r>
        <w:t xml:space="preserve">   prevent    </w:t>
      </w:r>
      <w:r>
        <w:t xml:space="preserve">   beware    </w:t>
      </w:r>
      <w:r>
        <w:t xml:space="preserve">   questions    </w:t>
      </w:r>
      <w:r>
        <w:t xml:space="preserve">   measure    </w:t>
      </w:r>
      <w:r>
        <w:t xml:space="preserve">   complete    </w:t>
      </w:r>
      <w:r>
        <w:t xml:space="preserve">   could    </w:t>
      </w:r>
      <w:r>
        <w:t xml:space="preserve">   crook    </w:t>
      </w:r>
      <w:r>
        <w:t xml:space="preserve">   canoe    </w:t>
      </w:r>
      <w:r>
        <w:t xml:space="preserve">   shoe    </w:t>
      </w:r>
      <w:r>
        <w:t xml:space="preserve">   new    </w:t>
      </w:r>
      <w:r>
        <w:t xml:space="preserve">   flew    </w:t>
      </w:r>
      <w:r>
        <w:t xml:space="preserve">   glue    </w:t>
      </w:r>
      <w:r>
        <w:t xml:space="preserve">   clue    </w:t>
      </w:r>
      <w:r>
        <w:t xml:space="preserve">   fruit    </w:t>
      </w:r>
      <w:r>
        <w:t xml:space="preserve">   suit    </w:t>
      </w:r>
      <w:r>
        <w:t xml:space="preserve">   boot    </w:t>
      </w:r>
      <w:r>
        <w:t xml:space="preserve">   root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Storms Spelling &amp; Vocabulary</dc:title>
  <dcterms:created xsi:type="dcterms:W3CDTF">2021-10-11T18:16:58Z</dcterms:created>
  <dcterms:modified xsi:type="dcterms:W3CDTF">2021-10-11T18:16:58Z</dcterms:modified>
</cp:coreProperties>
</file>