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SUPER GRAMMY    </w:t>
      </w:r>
      <w:r>
        <w:t xml:space="preserve">   SWEET    </w:t>
      </w:r>
      <w:r>
        <w:t xml:space="preserve">   SASSY    </w:t>
      </w:r>
      <w:r>
        <w:t xml:space="preserve">   WILD    </w:t>
      </w:r>
      <w:r>
        <w:t xml:space="preserve">   CUTE    </w:t>
      </w:r>
      <w:r>
        <w:t xml:space="preserve">   LOVING AND CARING    </w:t>
      </w:r>
      <w:r>
        <w:t xml:space="preserve">   HICKS    </w:t>
      </w:r>
      <w:r>
        <w:t xml:space="preserve">   BLACK    </w:t>
      </w:r>
      <w:r>
        <w:t xml:space="preserve">   BEAUTIFUL    </w:t>
      </w:r>
      <w:r>
        <w:t xml:space="preserve">   STRONG    </w:t>
      </w:r>
      <w:r>
        <w:t xml:space="preserve">   RED CAPE    </w:t>
      </w:r>
      <w:r>
        <w:t xml:space="preserve">   AWESOME FRIEND    </w:t>
      </w:r>
      <w:r>
        <w:t xml:space="preserve">   SUPER MOM    </w:t>
      </w:r>
      <w:r>
        <w:t xml:space="preserve">   XRAY VISION    </w:t>
      </w:r>
      <w:r>
        <w:t xml:space="preserve">   FLY    </w:t>
      </w:r>
      <w:r>
        <w:t xml:space="preserve">   LAWANDA    </w:t>
      </w:r>
      <w:r>
        <w:t xml:space="preserve">   TWEETY    </w:t>
      </w:r>
      <w:r>
        <w:t xml:space="preserve">   SUPER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Woman</dc:title>
  <dcterms:created xsi:type="dcterms:W3CDTF">2021-10-11T18:18:14Z</dcterms:created>
  <dcterms:modified xsi:type="dcterms:W3CDTF">2021-10-11T18:18:14Z</dcterms:modified>
</cp:coreProperties>
</file>