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Invulnerable    </w:t>
      </w:r>
      <w:r>
        <w:t xml:space="preserve">   Luck    </w:t>
      </w:r>
      <w:r>
        <w:t xml:space="preserve">   Shape Change    </w:t>
      </w:r>
      <w:r>
        <w:t xml:space="preserve">   Laser Eyes    </w:t>
      </w:r>
      <w:r>
        <w:t xml:space="preserve">   Electricity    </w:t>
      </w:r>
      <w:r>
        <w:t xml:space="preserve">   Agility    </w:t>
      </w:r>
      <w:r>
        <w:t xml:space="preserve">   Speed    </w:t>
      </w:r>
      <w:r>
        <w:t xml:space="preserve">   Telepathy    </w:t>
      </w:r>
      <w:r>
        <w:t xml:space="preserve">   Intelligence    </w:t>
      </w:r>
      <w:r>
        <w:t xml:space="preserve">   Invisibility    </w:t>
      </w:r>
      <w:r>
        <w:t xml:space="preserve">   Secret Identity    </w:t>
      </w:r>
      <w:r>
        <w:t xml:space="preserve">   Danger Sense    </w:t>
      </w:r>
      <w:r>
        <w:t xml:space="preserve">   Freeze Ray    </w:t>
      </w:r>
      <w:r>
        <w:t xml:space="preserve">   Strong    </w:t>
      </w:r>
      <w:r>
        <w:t xml:space="preserve">   Alien    </w:t>
      </w:r>
      <w:r>
        <w:t xml:space="preserve">   Flight    </w:t>
      </w:r>
      <w:r>
        <w:t xml:space="preserve">   Gadgets    </w:t>
      </w:r>
      <w:r>
        <w:t xml:space="preserve">   Stretchy    </w:t>
      </w:r>
      <w:r>
        <w:t xml:space="preserve">   Time Travel    </w:t>
      </w:r>
      <w:r>
        <w:t xml:space="preserve">   Atomic    </w:t>
      </w:r>
      <w:r>
        <w:t xml:space="preserve">   Teleportation    </w:t>
      </w:r>
      <w:r>
        <w:t xml:space="preserve">   Regeneration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Words</dc:title>
  <dcterms:created xsi:type="dcterms:W3CDTF">2021-10-11T18:17:16Z</dcterms:created>
  <dcterms:modified xsi:type="dcterms:W3CDTF">2021-10-11T18:17:16Z</dcterms:modified>
</cp:coreProperties>
</file>