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fun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prophet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truthfulness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Believer of the Islamic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successor of Muhammad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 religion being studied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FIve Pillars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Muhammad's actions were considered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Leaders of Islam are chosen on ability to lead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Migration to _________ (hint: city)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Caliph responsible for military expansion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fun activity</dc:title>
  <dcterms:created xsi:type="dcterms:W3CDTF">2021-10-11T18:16:50Z</dcterms:created>
  <dcterms:modified xsi:type="dcterms:W3CDTF">2021-10-11T18:16:50Z</dcterms:modified>
</cp:coreProperties>
</file>