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X-Men    </w:t>
      </w:r>
      <w:r>
        <w:t xml:space="preserve">   Hulk    </w:t>
      </w:r>
      <w:r>
        <w:t xml:space="preserve">   Green Lantern    </w:t>
      </w:r>
      <w:r>
        <w:t xml:space="preserve">   Wolverine    </w:t>
      </w:r>
      <w:r>
        <w:t xml:space="preserve">   Thor    </w:t>
      </w:r>
      <w:r>
        <w:t xml:space="preserve">   Captain America    </w:t>
      </w:r>
      <w:r>
        <w:t xml:space="preserve">   Iron man    </w:t>
      </w:r>
      <w:r>
        <w:t xml:space="preserve">   Wonder Woman    </w:t>
      </w:r>
      <w:r>
        <w:t xml:space="preserve">   Spider-man    </w:t>
      </w:r>
      <w:r>
        <w:t xml:space="preserve">   flash    </w:t>
      </w:r>
      <w:r>
        <w:t xml:space="preserve">   joker    </w:t>
      </w:r>
      <w:r>
        <w:t xml:space="preserve">   superman    </w:t>
      </w:r>
      <w:r>
        <w:t xml:space="preserve">   batman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</dc:title>
  <dcterms:created xsi:type="dcterms:W3CDTF">2021-10-11T18:17:27Z</dcterms:created>
  <dcterms:modified xsi:type="dcterms:W3CDTF">2021-10-11T18:17:27Z</dcterms:modified>
</cp:coreProperties>
</file>