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Twoface    </w:t>
      </w:r>
      <w:r>
        <w:t xml:space="preserve">   Joker    </w:t>
      </w:r>
      <w:r>
        <w:t xml:space="preserve">   Batman    </w:t>
      </w:r>
      <w:r>
        <w:t xml:space="preserve">   Superman    </w:t>
      </w:r>
      <w:r>
        <w:t xml:space="preserve">   Torch    </w:t>
      </w:r>
      <w:r>
        <w:t xml:space="preserve">   Flash    </w:t>
      </w:r>
      <w:r>
        <w:t xml:space="preserve">   Venom    </w:t>
      </w:r>
      <w:r>
        <w:t xml:space="preserve">   Ironman    </w:t>
      </w:r>
      <w:r>
        <w:t xml:space="preserve">   Hulk    </w:t>
      </w:r>
      <w:r>
        <w:t xml:space="preserve">   Spiderman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heroes</dc:title>
  <dcterms:created xsi:type="dcterms:W3CDTF">2021-10-11T18:16:42Z</dcterms:created>
  <dcterms:modified xsi:type="dcterms:W3CDTF">2021-10-11T18:16:42Z</dcterms:modified>
</cp:coreProperties>
</file>