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of steel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Bats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tree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Wakanda leader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Periodic table 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mishchief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Protector of nine realms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hero’s </dc:title>
  <dcterms:created xsi:type="dcterms:W3CDTF">2021-10-11T18:17:48Z</dcterms:created>
  <dcterms:modified xsi:type="dcterms:W3CDTF">2021-10-11T18:17:48Z</dcterms:modified>
</cp:coreProperties>
</file>