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hero’s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 women    </w:t>
      </w:r>
      <w:r>
        <w:t xml:space="preserve">   Flash    </w:t>
      </w:r>
      <w:r>
        <w:t xml:space="preserve">   Superman    </w:t>
      </w:r>
      <w:r>
        <w:t xml:space="preserve">   Rhino    </w:t>
      </w:r>
      <w:r>
        <w:t xml:space="preserve">   Red skull    </w:t>
      </w:r>
      <w:r>
        <w:t xml:space="preserve">   Punisher    </w:t>
      </w:r>
      <w:r>
        <w:t xml:space="preserve">   Nova    </w:t>
      </w:r>
      <w:r>
        <w:t xml:space="preserve">   Mysterio    </w:t>
      </w:r>
      <w:r>
        <w:t xml:space="preserve">   Moon knight    </w:t>
      </w:r>
      <w:r>
        <w:t xml:space="preserve">   Loki    </w:t>
      </w:r>
      <w:r>
        <w:t xml:space="preserve">   Lizard    </w:t>
      </w:r>
      <w:r>
        <w:t xml:space="preserve">   Kraven    </w:t>
      </w:r>
      <w:r>
        <w:t xml:space="preserve">   Kingpin    </w:t>
      </w:r>
      <w:r>
        <w:t xml:space="preserve">   Ghost rider    </w:t>
      </w:r>
      <w:r>
        <w:t xml:space="preserve">   Galactus    </w:t>
      </w:r>
      <w:r>
        <w:t xml:space="preserve">   Invisible girl    </w:t>
      </w:r>
      <w:r>
        <w:t xml:space="preserve">   Human torch    </w:t>
      </w:r>
      <w:r>
        <w:t xml:space="preserve">   Mr.Fantstic    </w:t>
      </w:r>
      <w:r>
        <w:t xml:space="preserve">   The thing    </w:t>
      </w:r>
      <w:r>
        <w:t xml:space="preserve">   Falcon    </w:t>
      </w:r>
      <w:r>
        <w:t xml:space="preserve">   Electro    </w:t>
      </w:r>
      <w:r>
        <w:t xml:space="preserve">   Doctor Octopus    </w:t>
      </w:r>
      <w:r>
        <w:t xml:space="preserve">   Doctor Doom    </w:t>
      </w:r>
      <w:r>
        <w:t xml:space="preserve">   Devil Dinosaur    </w:t>
      </w:r>
      <w:r>
        <w:t xml:space="preserve">   Colossus    </w:t>
      </w:r>
      <w:r>
        <w:t xml:space="preserve">   Carnage    </w:t>
      </w:r>
      <w:r>
        <w:t xml:space="preserve">   Juggernaut    </w:t>
      </w:r>
      <w:r>
        <w:t xml:space="preserve">   Hawkeye    </w:t>
      </w:r>
      <w:r>
        <w:t xml:space="preserve">   Doctor strange    </w:t>
      </w:r>
      <w:r>
        <w:t xml:space="preserve">   Bumblebee    </w:t>
      </w:r>
      <w:r>
        <w:t xml:space="preserve">   Broly    </w:t>
      </w:r>
      <w:r>
        <w:t xml:space="preserve">   Ironman    </w:t>
      </w:r>
      <w:r>
        <w:t xml:space="preserve">   Black widow    </w:t>
      </w:r>
      <w:r>
        <w:t xml:space="preserve">   Hulk    </w:t>
      </w:r>
      <w:r>
        <w:t xml:space="preserve">   Thor    </w:t>
      </w:r>
      <w:r>
        <w:t xml:space="preserve">   Black panther    </w:t>
      </w:r>
      <w:r>
        <w:t xml:space="preserve">   Green lantern    </w:t>
      </w:r>
      <w:r>
        <w:t xml:space="preserve">   Green goblin    </w:t>
      </w:r>
      <w:r>
        <w:t xml:space="preserve">   Wolverine    </w:t>
      </w:r>
      <w:r>
        <w:t xml:space="preserve">   Anti venom    </w:t>
      </w:r>
      <w:r>
        <w:t xml:space="preserve">   Deadpool    </w:t>
      </w:r>
      <w:r>
        <w:t xml:space="preserve">   Venom    </w:t>
      </w:r>
      <w:r>
        <w:t xml:space="preserve">   Wonder Woman    </w:t>
      </w:r>
      <w:r>
        <w:t xml:space="preserve">   Black cat    </w:t>
      </w:r>
      <w:r>
        <w:t xml:space="preserve">   Spider-Man 2099    </w:t>
      </w:r>
      <w:r>
        <w:t xml:space="preserve">   Captain America    </w:t>
      </w:r>
      <w:r>
        <w:t xml:space="preserve">   Batman    </w:t>
      </w:r>
      <w:r>
        <w:t xml:space="preserve">   Bardock    </w:t>
      </w:r>
      <w:r>
        <w:t xml:space="preserve">   Spider-Man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hero’s </dc:title>
  <dcterms:created xsi:type="dcterms:W3CDTF">2021-10-11T18:17:20Z</dcterms:created>
  <dcterms:modified xsi:type="dcterms:W3CDTF">2021-10-11T18:17:20Z</dcterms:modified>
</cp:coreProperties>
</file>