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power funny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Funk    </w:t>
      </w:r>
      <w:r>
        <w:t xml:space="preserve">   Curating    </w:t>
      </w:r>
      <w:r>
        <w:t xml:space="preserve">   Meme    </w:t>
      </w:r>
      <w:r>
        <w:t xml:space="preserve">   Risky    </w:t>
      </w:r>
      <w:r>
        <w:t xml:space="preserve">   Silly    </w:t>
      </w:r>
      <w:r>
        <w:t xml:space="preserve">   Comedy    </w:t>
      </w:r>
      <w:r>
        <w:t xml:space="preserve">   Tempting    </w:t>
      </w:r>
      <w:r>
        <w:t xml:space="preserve">   Funny    </w:t>
      </w:r>
      <w:r>
        <w:t xml:space="preserve">   Brain    </w:t>
      </w:r>
      <w:r>
        <w:t xml:space="preserve">   Chemical    </w:t>
      </w:r>
      <w:r>
        <w:t xml:space="preserve">   Contagious    </w:t>
      </w:r>
      <w:r>
        <w:t xml:space="preserve">   Laugh    </w:t>
      </w:r>
      <w:r>
        <w:t xml:space="preserve">   Bombed    </w:t>
      </w:r>
      <w:r>
        <w:t xml:space="preserve">   Hunor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power funny</dc:title>
  <dcterms:created xsi:type="dcterms:W3CDTF">2021-10-11T18:18:12Z</dcterms:created>
  <dcterms:modified xsi:type="dcterms:W3CDTF">2021-10-11T18:18:12Z</dcterms:modified>
</cp:coreProperties>
</file>