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power funny healt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Curating    </w:t>
      </w:r>
      <w:r>
        <w:t xml:space="preserve">   Meme    </w:t>
      </w:r>
      <w:r>
        <w:t xml:space="preserve">   Risky    </w:t>
      </w:r>
      <w:r>
        <w:t xml:space="preserve">   Silly    </w:t>
      </w:r>
      <w:r>
        <w:t xml:space="preserve">   Comed    </w:t>
      </w:r>
      <w:r>
        <w:t xml:space="preserve">   Tempting    </w:t>
      </w:r>
      <w:r>
        <w:t xml:space="preserve">   Funny    </w:t>
      </w:r>
      <w:r>
        <w:t xml:space="preserve">   Brain    </w:t>
      </w:r>
      <w:r>
        <w:t xml:space="preserve">   Chemical    </w:t>
      </w:r>
      <w:r>
        <w:t xml:space="preserve">   Contagious    </w:t>
      </w:r>
      <w:r>
        <w:t xml:space="preserve">   Laugh    </w:t>
      </w:r>
      <w:r>
        <w:t xml:space="preserve">   Bombed    </w:t>
      </w:r>
      <w:r>
        <w:t xml:space="preserve">   Funk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power funny healt</dc:title>
  <dcterms:created xsi:type="dcterms:W3CDTF">2021-10-11T18:18:14Z</dcterms:created>
  <dcterms:modified xsi:type="dcterms:W3CDTF">2021-10-11T18:18:14Z</dcterms:modified>
</cp:coreProperties>
</file>