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accepted as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exact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ask; to request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push out by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keeping out or shutting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he act of forcing out or driving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smaller by pressing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guarantee or confirm to be true, accurate,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for granted as being true without having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specific;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issue a license or certificate indicating that certain standards have been met</w:t>
            </w:r>
          </w:p>
        </w:tc>
      </w:tr>
    </w:tbl>
    <w:p>
      <w:pPr>
        <w:pStyle w:val="WordBankLarge"/>
      </w:pPr>
      <w:r>
        <w:t xml:space="preserve">   approximate/a    </w:t>
      </w:r>
      <w:r>
        <w:t xml:space="preserve">   assumption    </w:t>
      </w:r>
      <w:r>
        <w:t xml:space="preserve">   certify/a    </w:t>
      </w:r>
      <w:r>
        <w:t xml:space="preserve">   certify/b    </w:t>
      </w:r>
      <w:r>
        <w:t xml:space="preserve">   vague    </w:t>
      </w:r>
      <w:r>
        <w:t xml:space="preserve">   inquire    </w:t>
      </w:r>
      <w:r>
        <w:t xml:space="preserve">   presume    </w:t>
      </w:r>
      <w:r>
        <w:t xml:space="preserve">   compress    </w:t>
      </w:r>
      <w:r>
        <w:t xml:space="preserve">   eject    </w:t>
      </w:r>
      <w:r>
        <w:t xml:space="preserve">   exclusion     </w:t>
      </w:r>
      <w:r>
        <w:t xml:space="preserve">   expulsion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quiz</dc:title>
  <dcterms:created xsi:type="dcterms:W3CDTF">2021-10-11T18:18:07Z</dcterms:created>
  <dcterms:modified xsi:type="dcterms:W3CDTF">2021-10-11T18:18:07Z</dcterms:modified>
</cp:coreProperties>
</file>