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small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nitrogen    </w:t>
      </w:r>
      <w:r>
        <w:t xml:space="preserve">   sulphur    </w:t>
      </w:r>
      <w:r>
        <w:t xml:space="preserve">   carbon    </w:t>
      </w:r>
      <w:r>
        <w:t xml:space="preserve">   oxygen    </w:t>
      </w:r>
      <w:r>
        <w:t xml:space="preserve">   helium    </w:t>
      </w:r>
      <w:r>
        <w:t xml:space="preserve">   hydrogen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mixture    </w:t>
      </w:r>
      <w:r>
        <w:t xml:space="preserve">   compound    </w:t>
      </w:r>
      <w:r>
        <w:t xml:space="preserve">   atoms    </w:t>
      </w:r>
      <w:r>
        <w:t xml:space="preserve">   element    </w:t>
      </w:r>
      <w:r>
        <w:t xml:space="preserve">   molecule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small</dc:title>
  <dcterms:created xsi:type="dcterms:W3CDTF">2021-10-11T18:17:24Z</dcterms:created>
  <dcterms:modified xsi:type="dcterms:W3CDTF">2021-10-11T18:17:24Z</dcterms:modified>
</cp:coreProperties>
</file>