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Superbloom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Ashton covered this Nirvana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drummer in the live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Finish the lyric: “Rebuild it back, a vase or a shattered 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 in the blank: “____ lady with a mind that could cut a stone”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“Calum” 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release day, fans freaked out about Ashton smoking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song Ashton never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producer Ashton worked on Superbloom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Song for KayKay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Song inspired by the Rolling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Fans made a hashtag with this song after Ashton posted a TikTok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Ashton used his pool for a photoshoot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Finish the lyric: “Red lights, they burn us out like ____”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Song with the Lyrics “Think for a while, are you still sane?”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 the album was announced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retailer stocked the Superbloom vinyl for preorder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song was written after a conversation Ashton had with his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project was called “___” for 3 months and “FLETCH” for 2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bass player in the live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final single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Fill in the blank: “Mistakes are the ____ that take us straight to the stage”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Ashton recorded a “late night feels” acoustic version of this song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Superbloom Crossword</dc:title>
  <dcterms:created xsi:type="dcterms:W3CDTF">2021-10-11T18:18:48Z</dcterms:created>
  <dcterms:modified xsi:type="dcterms:W3CDTF">2021-10-11T18:18:48Z</dcterms:modified>
</cp:coreProperties>
</file>