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Superbowl 2018!!!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Strategy 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Trophy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Starred in The Longest Yard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year Brady played with soft balls, twenty...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the winning coach wears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Famous QB that wore pantyhose, Joe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Famous 'gate'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Old QB that shares the name of a state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Nickname, ________Perry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Determines who gets the ball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Had a wardrobe malfunction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3 Pointer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Superbowl wins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Party before the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Infamous QB who ran through the airport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Whispering in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2017 half-time performer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Superbowl 2018!!!</dc:title>
  <dcterms:created xsi:type="dcterms:W3CDTF">2021-10-11T18:17:44Z</dcterms:created>
  <dcterms:modified xsi:type="dcterms:W3CDTF">2021-10-11T18:17:44Z</dcterms:modified>
</cp:coreProperties>
</file>