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Superbowl 2018</w:t>
      </w:r>
    </w:p>
    <w:p>
      <w:pPr>
        <w:pStyle w:val="Questions"/>
      </w:pPr>
      <w:r>
        <w:t xml:space="preserve">1. BZTIL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KEIH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ESLEAG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EOZN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HALI AMYR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DEFIL LAGO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ODNWTUCHO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AQRTCABUEKR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AOCCH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ARIF TCCAH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NECITTPNERIO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NLIE FO SIMGERMAC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DEEFESN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EBUMLF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FOBAOLLT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Superbowl 2018</dc:title>
  <dcterms:created xsi:type="dcterms:W3CDTF">2021-10-11T18:17:46Z</dcterms:created>
  <dcterms:modified xsi:type="dcterms:W3CDTF">2021-10-11T18:17:46Z</dcterms:modified>
</cp:coreProperties>
</file>