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Superbowl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 birds which hunt prey.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 meant for a receiver but caught by a defender.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Persons who rouse crowd spirit at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contest to decide the top participant in a sport.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advertisement.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in control of the 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Popular team sport played with oblong ball.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Large, Athlectic, tight end for the NE Patriots, #87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Group of 6 northeastern states.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Officials at sporting events; dispute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player who catches the ball.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awarded as a prize for victory.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City of brotherly love in the state of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Amusement, perfomance for an audience.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player who calls plays in a football game.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superbowl is happening this weekend?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America's Second Largest Food Consumption 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superbowls have the Eagles attended.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Only QB in NFL History to have 100-plus passer rating in each of his first three career postseason starts.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Superbowl 2018</dc:title>
  <dcterms:created xsi:type="dcterms:W3CDTF">2021-10-11T18:17:53Z</dcterms:created>
  <dcterms:modified xsi:type="dcterms:W3CDTF">2021-10-11T18:17:53Z</dcterms:modified>
</cp:coreProperties>
</file>