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Fans    </w:t>
      </w:r>
      <w:r>
        <w:t xml:space="preserve">   Football    </w:t>
      </w:r>
      <w:r>
        <w:t xml:space="preserve">   Yellow    </w:t>
      </w:r>
      <w:r>
        <w:t xml:space="preserve">   Red    </w:t>
      </w:r>
      <w:r>
        <w:t xml:space="preserve">   Arrowhead    </w:t>
      </w:r>
      <w:r>
        <w:t xml:space="preserve">   Sunday    </w:t>
      </w:r>
      <w:r>
        <w:t xml:space="preserve">   Superbowl    </w:t>
      </w:r>
      <w:r>
        <w:t xml:space="preserve">   Kansas City    </w:t>
      </w:r>
      <w:r>
        <w:t xml:space="preserve">   Hill    </w:t>
      </w:r>
      <w:r>
        <w:t xml:space="preserve">   Kelce    </w:t>
      </w:r>
      <w:r>
        <w:t xml:space="preserve">   Mahomes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2020</dc:title>
  <dcterms:created xsi:type="dcterms:W3CDTF">2021-10-11T18:18:29Z</dcterms:created>
  <dcterms:modified xsi:type="dcterms:W3CDTF">2021-10-11T18:18:29Z</dcterms:modified>
</cp:coreProperties>
</file>