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Superbowl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SPECIAL TEAMS    </w:t>
      </w:r>
      <w:r>
        <w:t xml:space="preserve">   SNAP    </w:t>
      </w:r>
      <w:r>
        <w:t xml:space="preserve">   SAFETY    </w:t>
      </w:r>
      <w:r>
        <w:t xml:space="preserve">   SACK    </w:t>
      </w:r>
      <w:r>
        <w:t xml:space="preserve">   RETURN    </w:t>
      </w:r>
      <w:r>
        <w:t xml:space="preserve">   RED ZONE    </w:t>
      </w:r>
      <w:r>
        <w:t xml:space="preserve">   RECEIVER    </w:t>
      </w:r>
      <w:r>
        <w:t xml:space="preserve">   QUARTERBACK    </w:t>
      </w:r>
      <w:r>
        <w:t xml:space="preserve">   PUNT    </w:t>
      </w:r>
      <w:r>
        <w:t xml:space="preserve">   OFFENSE    </w:t>
      </w:r>
      <w:r>
        <w:t xml:space="preserve">   LINEBACKER    </w:t>
      </w:r>
      <w:r>
        <w:t xml:space="preserve">   KICKOFF    </w:t>
      </w:r>
      <w:r>
        <w:t xml:space="preserve">   INTERCEPTION    </w:t>
      </w:r>
      <w:r>
        <w:t xml:space="preserve">   INCOMPLETION    </w:t>
      </w:r>
      <w:r>
        <w:t xml:space="preserve">   HUDDLE    </w:t>
      </w:r>
      <w:r>
        <w:t xml:space="preserve">   FUMBLE    </w:t>
      </w:r>
      <w:r>
        <w:t xml:space="preserve">   FULLBACK    </w:t>
      </w:r>
      <w:r>
        <w:t xml:space="preserve">   FIELD GOAL    </w:t>
      </w:r>
      <w:r>
        <w:t xml:space="preserve">   FAIR CATCH    </w:t>
      </w:r>
      <w:r>
        <w:t xml:space="preserve">   EXTRA POINT    </w:t>
      </w:r>
      <w:r>
        <w:t xml:space="preserve">   ENDZONE    </w:t>
      </w:r>
      <w:r>
        <w:t xml:space="preserve">   DRIVE    </w:t>
      </w:r>
      <w:r>
        <w:t xml:space="preserve">   DOWN    </w:t>
      </w:r>
      <w:r>
        <w:t xml:space="preserve">   DEFENSE    </w:t>
      </w:r>
      <w:r>
        <w:t xml:space="preserve">   CORNER BACK    </w:t>
      </w:r>
      <w:r>
        <w:t xml:space="preserve">   CENTER    </w:t>
      </w:r>
      <w:r>
        <w:t xml:space="preserve">   BACK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2020</dc:title>
  <dcterms:created xsi:type="dcterms:W3CDTF">2021-10-11T18:18:32Z</dcterms:created>
  <dcterms:modified xsi:type="dcterms:W3CDTF">2021-10-11T18:18:32Z</dcterms:modified>
</cp:coreProperties>
</file>