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interception    </w:t>
      </w:r>
      <w:r>
        <w:t xml:space="preserve">   safety    </w:t>
      </w:r>
      <w:r>
        <w:t xml:space="preserve">   penalty    </w:t>
      </w:r>
      <w:r>
        <w:t xml:space="preserve">   sack    </w:t>
      </w:r>
      <w:r>
        <w:t xml:space="preserve">   pass    </w:t>
      </w:r>
      <w:r>
        <w:t xml:space="preserve">   run    </w:t>
      </w:r>
      <w:r>
        <w:t xml:space="preserve">   throw    </w:t>
      </w:r>
      <w:r>
        <w:t xml:space="preserve">   punt    </w:t>
      </w:r>
      <w:r>
        <w:t xml:space="preserve">   kick    </w:t>
      </w:r>
      <w:r>
        <w:t xml:space="preserve">   falcons    </w:t>
      </w:r>
      <w:r>
        <w:t xml:space="preserve">   patriots    </w:t>
      </w:r>
      <w:r>
        <w:t xml:space="preserve">   touchdown    </w:t>
      </w:r>
      <w:r>
        <w:t xml:space="preserve">   fieldgoal    </w:t>
      </w:r>
      <w:r>
        <w:t xml:space="preserve">   helmet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</dc:title>
  <dcterms:created xsi:type="dcterms:W3CDTF">2021-10-11T18:17:24Z</dcterms:created>
  <dcterms:modified xsi:type="dcterms:W3CDTF">2021-10-11T18:17:24Z</dcterms:modified>
</cp:coreProperties>
</file>