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Superbowl 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FirstDown    </w:t>
      </w:r>
      <w:r>
        <w:t xml:space="preserve">   LeslieOdom    </w:t>
      </w:r>
      <w:r>
        <w:t xml:space="preserve">   Philidelphia    </w:t>
      </w:r>
      <w:r>
        <w:t xml:space="preserve">   NewEngland    </w:t>
      </w:r>
      <w:r>
        <w:t xml:space="preserve">   Wentzsylvania    </w:t>
      </w:r>
      <w:r>
        <w:t xml:space="preserve">   Timberlake    </w:t>
      </w:r>
      <w:r>
        <w:t xml:space="preserve">   Trophy    </w:t>
      </w:r>
      <w:r>
        <w:t xml:space="preserve">   Halftime    </w:t>
      </w:r>
      <w:r>
        <w:t xml:space="preserve">   Victory    </w:t>
      </w:r>
      <w:r>
        <w:t xml:space="preserve">   Touchdown    </w:t>
      </w:r>
      <w:r>
        <w:t xml:space="preserve">   Brady    </w:t>
      </w:r>
      <w:r>
        <w:t xml:space="preserve">   Football    </w:t>
      </w:r>
      <w:r>
        <w:t xml:space="preserve">   Underdogs    </w:t>
      </w:r>
      <w:r>
        <w:t xml:space="preserve">   Superbowl    </w:t>
      </w:r>
      <w:r>
        <w:t xml:space="preserve">   Patriots    </w:t>
      </w:r>
      <w:r>
        <w:t xml:space="preserve">   Eagles    </w:t>
      </w:r>
      <w:r>
        <w:t xml:space="preserve">   Foles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52</dc:title>
  <dcterms:created xsi:type="dcterms:W3CDTF">2021-10-11T18:17:41Z</dcterms:created>
  <dcterms:modified xsi:type="dcterms:W3CDTF">2021-10-11T18:17:41Z</dcterms:modified>
</cp:coreProperties>
</file>