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Superbowl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winds    </w:t>
      </w:r>
      <w:r>
        <w:t xml:space="preserve">   sliders    </w:t>
      </w:r>
      <w:r>
        <w:t xml:space="preserve">   salsa    </w:t>
      </w:r>
      <w:r>
        <w:t xml:space="preserve">   queso    </w:t>
      </w:r>
      <w:r>
        <w:t xml:space="preserve">   pretzels    </w:t>
      </w:r>
      <w:r>
        <w:t xml:space="preserve">   pizza    </w:t>
      </w:r>
      <w:r>
        <w:t xml:space="preserve">   nachos    </w:t>
      </w:r>
      <w:r>
        <w:t xml:space="preserve">   meatballs    </w:t>
      </w:r>
      <w:r>
        <w:t xml:space="preserve">   hotdog    </w:t>
      </w:r>
      <w:r>
        <w:t xml:space="preserve">   guacamole    </w:t>
      </w:r>
      <w:r>
        <w:t xml:space="preserve">   chips    </w:t>
      </w:r>
      <w:r>
        <w:t xml:space="preserve">   chili    </w:t>
      </w:r>
      <w:r>
        <w:t xml:space="preserve">   cheeseburger    </w:t>
      </w:r>
      <w:r>
        <w:t xml:space="preserve">   buffalodip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Foods</dc:title>
  <dcterms:created xsi:type="dcterms:W3CDTF">2021-10-11T18:17:51Z</dcterms:created>
  <dcterms:modified xsi:type="dcterms:W3CDTF">2021-10-11T18:17:51Z</dcterms:modified>
</cp:coreProperties>
</file>