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Superbowl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Fox Sports    </w:t>
      </w:r>
      <w:r>
        <w:t xml:space="preserve">   Groundhog Day    </w:t>
      </w:r>
      <w:r>
        <w:t xml:space="preserve">   Pizza    </w:t>
      </w:r>
      <w:r>
        <w:t xml:space="preserve">   Beer    </w:t>
      </w:r>
      <w:r>
        <w:t xml:space="preserve">   Extra Point    </w:t>
      </w:r>
      <w:r>
        <w:t xml:space="preserve">   Field Goal    </w:t>
      </w:r>
      <w:r>
        <w:t xml:space="preserve">   Patriots aren't here    </w:t>
      </w:r>
      <w:r>
        <w:t xml:space="preserve">   Kick Off    </w:t>
      </w:r>
      <w:r>
        <w:t xml:space="preserve">   Touchdown    </w:t>
      </w:r>
      <w:r>
        <w:t xml:space="preserve">   Kyle Shanahan    </w:t>
      </w:r>
      <w:r>
        <w:t xml:space="preserve">   Hard Rock Stadium    </w:t>
      </w:r>
      <w:r>
        <w:t xml:space="preserve">   Shakira    </w:t>
      </w:r>
      <w:r>
        <w:t xml:space="preserve">   JLo    </w:t>
      </w:r>
      <w:r>
        <w:t xml:space="preserve">   Patrick Mahomes    </w:t>
      </w:r>
      <w:r>
        <w:t xml:space="preserve">   Andy Reid    </w:t>
      </w:r>
      <w:r>
        <w:t xml:space="preserve">   Miami    </w:t>
      </w:r>
      <w:r>
        <w:t xml:space="preserve">   Super Bowl Fifty Four    </w:t>
      </w:r>
      <w:r>
        <w:t xml:space="preserve">   Forty Niners    </w:t>
      </w:r>
      <w:r>
        <w:t xml:space="preserve">   Tailgate    </w:t>
      </w:r>
      <w:r>
        <w:t xml:space="preserve">   Where's Tom Brady    </w:t>
      </w:r>
      <w:r>
        <w:t xml:space="preserve">   Chiefs    </w:t>
      </w:r>
      <w:r>
        <w:t xml:space="preserve">   Kansas City    </w:t>
      </w:r>
      <w:r>
        <w:t xml:space="preserve">   San Francisco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Sunday</dc:title>
  <dcterms:created xsi:type="dcterms:W3CDTF">2021-10-11T18:18:24Z</dcterms:created>
  <dcterms:modified xsi:type="dcterms:W3CDTF">2021-10-11T18:18:24Z</dcterms:modified>
</cp:coreProperties>
</file>