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Supercalifragilisticexpialidocious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SWEETHEART    </w:t>
      </w:r>
      <w:r>
        <w:t xml:space="preserve">   SUPREME    </w:t>
      </w:r>
      <w:r>
        <w:t xml:space="preserve">   SUPER    </w:t>
      </w:r>
      <w:r>
        <w:t xml:space="preserve">   STRONG    </w:t>
      </w:r>
      <w:r>
        <w:t xml:space="preserve">   SPECIAL    </w:t>
      </w:r>
      <w:r>
        <w:t xml:space="preserve">   SMILE    </w:t>
      </w:r>
      <w:r>
        <w:t xml:space="preserve">   SMART    </w:t>
      </w:r>
      <w:r>
        <w:t xml:space="preserve">   SINCERE    </w:t>
      </w:r>
      <w:r>
        <w:t xml:space="preserve">   SERENITY    </w:t>
      </w:r>
      <w:r>
        <w:t xml:space="preserve">   SEPTEMBER    </w:t>
      </w:r>
      <w:r>
        <w:t xml:space="preserve">   SELFLOVE    </w:t>
      </w:r>
      <w:r>
        <w:t xml:space="preserve">   SCHOLAR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Supercalifragilisticexpialidocious</dc:title>
  <dcterms:created xsi:type="dcterms:W3CDTF">2021-10-11T18:17:38Z</dcterms:created>
  <dcterms:modified xsi:type="dcterms:W3CDTF">2021-10-11T18:17:38Z</dcterms:modified>
</cp:coreProperties>
</file>