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Superfood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tree nut indigenous to Australia and is a common nut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Comes from the Italian word brocollo and looks like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Spanish its name is Maca Maca and it is a biennial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Indigo coloured berries very well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algae like super food that can be found under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Commonly known as wolf berry it is found in Asia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Made from cacao beans and is not usually 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native to Brazil and comes from the acai palm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asian tea that helps with preventing diseases and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Proust like superfood used a lot in Asian dishes and is very 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a lot in noodle dishes and is referred to Chinese chard cabbage.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perennial plant/root that is know as Panax ginseng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Superfood Crossword</dc:title>
  <dcterms:created xsi:type="dcterms:W3CDTF">2021-10-11T18:17:32Z</dcterms:created>
  <dcterms:modified xsi:type="dcterms:W3CDTF">2021-10-11T18:17:32Z</dcterms:modified>
</cp:coreProperties>
</file>