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Superfood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oil is rich in healthy fats and is one of the mainstays of the Mediterranean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tea is lightly caffeinated and is known for its anti-inflammatory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bright yellow spice is packed full of anti-oxidants and is better absorbed when combined with black pepper.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is well-known for its distinct flavor, is often used in cooking, and vampires can't stand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fruit is packed full of fiber and healthy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breakfast food is loaded with protein and can raise your "good" cholesterol.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_______berries are loaded with anti-oxidants and pair nicely with oatmeal.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__________ are starchy vegetables high in Vitamin A and contain complex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food, or should I say "root", is known for reducing pain and pairs well with sushi.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vegetable promotes healthy digestion and is Popeye's favorite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sea critter is known for being a great source of Omega-3 fatty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Beans, lentils, and chickpeas are all types of _________  that provide essential vitamins and minerals.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Superfood Crossword Puzzle</dc:title>
  <dcterms:created xsi:type="dcterms:W3CDTF">2021-10-11T18:18:17Z</dcterms:created>
  <dcterms:modified xsi:type="dcterms:W3CDTF">2021-10-11T18:18:17Z</dcterms:modified>
</cp:coreProperties>
</file>