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sardines    </w:t>
      </w:r>
      <w:r>
        <w:t xml:space="preserve">   tomatoes    </w:t>
      </w:r>
      <w:r>
        <w:t xml:space="preserve">   yogurt    </w:t>
      </w:r>
      <w:r>
        <w:t xml:space="preserve">   cabbage    </w:t>
      </w:r>
      <w:r>
        <w:t xml:space="preserve">   kale    </w:t>
      </w:r>
      <w:r>
        <w:t xml:space="preserve">   broccoli    </w:t>
      </w:r>
      <w:r>
        <w:t xml:space="preserve">   anchovies    </w:t>
      </w:r>
      <w:r>
        <w:t xml:space="preserve">   mackerel    </w:t>
      </w:r>
      <w:r>
        <w:t xml:space="preserve">   tuna    </w:t>
      </w:r>
      <w:r>
        <w:t xml:space="preserve">   mushrooms    </w:t>
      </w:r>
      <w:r>
        <w:t xml:space="preserve">   avocado    </w:t>
      </w:r>
      <w:r>
        <w:t xml:space="preserve">   salmon    </w:t>
      </w:r>
      <w:r>
        <w:t xml:space="preserve">   ginder    </w:t>
      </w:r>
      <w:r>
        <w:t xml:space="preserve">   olives    </w:t>
      </w:r>
      <w:r>
        <w:t xml:space="preserve">   garlic    </w:t>
      </w:r>
      <w:r>
        <w:t xml:space="preserve">   kefir    </w:t>
      </w:r>
      <w:r>
        <w:t xml:space="preserve">   sunflowerseeds    </w:t>
      </w:r>
      <w:r>
        <w:t xml:space="preserve">   cashews    </w:t>
      </w:r>
      <w:r>
        <w:t xml:space="preserve">   pecans    </w:t>
      </w:r>
      <w:r>
        <w:t xml:space="preserve">   almonds    </w:t>
      </w:r>
      <w:r>
        <w:t xml:space="preserve">   peanuts    </w:t>
      </w:r>
      <w:r>
        <w:t xml:space="preserve">   peas    </w:t>
      </w:r>
      <w:r>
        <w:t xml:space="preserve">   lentils    </w:t>
      </w:r>
      <w:r>
        <w:t xml:space="preserve">   eggs    </w:t>
      </w:r>
      <w:r>
        <w:t xml:space="preserve">   bramble    </w:t>
      </w:r>
      <w:r>
        <w:t xml:space="preserve">   blueberry    </w:t>
      </w:r>
      <w:r>
        <w:t xml:space="preserve">   strawberry    </w:t>
      </w:r>
      <w:r>
        <w:t xml:space="preserve">   raspberry    </w:t>
      </w:r>
      <w:r>
        <w:t xml:space="preserve">   chard    </w:t>
      </w:r>
      <w:r>
        <w:t xml:space="preserve">   spinach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Superfoods</dc:title>
  <dcterms:created xsi:type="dcterms:W3CDTF">2021-10-11T18:18:29Z</dcterms:created>
  <dcterms:modified xsi:type="dcterms:W3CDTF">2021-10-11T18:18:29Z</dcterms:modified>
</cp:coreProperties>
</file>