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Superfudge!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catastrophes    </w:t>
      </w:r>
      <w:r>
        <w:t xml:space="preserve">   FarleyDrexel    </w:t>
      </w:r>
      <w:r>
        <w:t xml:space="preserve">   RatFace    </w:t>
      </w:r>
      <w:r>
        <w:t xml:space="preserve">   Daniel    </w:t>
      </w:r>
      <w:r>
        <w:t xml:space="preserve">   Alex    </w:t>
      </w:r>
      <w:r>
        <w:t xml:space="preserve">   worms    </w:t>
      </w:r>
      <w:r>
        <w:t xml:space="preserve">   KreskinsCrystal    </w:t>
      </w:r>
      <w:r>
        <w:t xml:space="preserve">   Princeton    </w:t>
      </w:r>
      <w:r>
        <w:t xml:space="preserve">   UncleFeather    </w:t>
      </w:r>
      <w:r>
        <w:t xml:space="preserve">   SheilaTubman    </w:t>
      </w:r>
      <w:r>
        <w:t xml:space="preserve">   JimmyFargo    </w:t>
      </w:r>
      <w:r>
        <w:t xml:space="preserve">   Turtle    </w:t>
      </w:r>
      <w:r>
        <w:t xml:space="preserve">   Tootsie    </w:t>
      </w:r>
      <w:r>
        <w:t xml:space="preserve">   Fudge    </w:t>
      </w:r>
      <w:r>
        <w:t xml:space="preserve">   Peter    </w:t>
      </w:r>
      <w:r>
        <w:t xml:space="preserve">   JudyBlume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Superfudge!</dc:title>
  <dcterms:created xsi:type="dcterms:W3CDTF">2021-10-11T18:17:59Z</dcterms:created>
  <dcterms:modified xsi:type="dcterms:W3CDTF">2021-10-11T18:17:59Z</dcterms:modified>
</cp:coreProperties>
</file>