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worms    </w:t>
      </w:r>
      <w:r>
        <w:t xml:space="preserve">   Tootsie    </w:t>
      </w:r>
      <w:r>
        <w:t xml:space="preserve">   friends    </w:t>
      </w:r>
      <w:r>
        <w:t xml:space="preserve">   Jimmy    </w:t>
      </w:r>
      <w:r>
        <w:t xml:space="preserve">   Fudge    </w:t>
      </w:r>
      <w:r>
        <w:t xml:space="preserve">   Peter    </w:t>
      </w:r>
      <w:r>
        <w:t xml:space="preserve">   Alex    </w:t>
      </w:r>
      <w:r>
        <w:t xml:space="preserve">   Princeton    </w:t>
      </w:r>
      <w:r>
        <w:t xml:space="preserve">   move    </w:t>
      </w:r>
      <w:r>
        <w:t xml:space="preserve">   annoying    </w:t>
      </w:r>
      <w:r>
        <w:t xml:space="preserve">   brother    </w:t>
      </w:r>
      <w:r>
        <w:t xml:space="preserve">   dog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</dc:title>
  <dcterms:created xsi:type="dcterms:W3CDTF">2021-10-11T18:18:13Z</dcterms:created>
  <dcterms:modified xsi:type="dcterms:W3CDTF">2021-10-11T18:18:13Z</dcterms:modified>
</cp:coreProperties>
</file>