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brother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they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Fudge thinks he can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Fudge is in what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is in what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Fudge's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Peter's new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</dc:title>
  <dcterms:created xsi:type="dcterms:W3CDTF">2021-10-11T18:17:34Z</dcterms:created>
  <dcterms:modified xsi:type="dcterms:W3CDTF">2021-10-11T18:17:34Z</dcterms:modified>
</cp:coreProperties>
</file>