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Superfudge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bert    </w:t>
      </w:r>
      <w:r>
        <w:t xml:space="preserve">   birds    </w:t>
      </w:r>
      <w:r>
        <w:t xml:space="preserve">   canary    </w:t>
      </w:r>
      <w:r>
        <w:t xml:space="preserve">   cookies    </w:t>
      </w:r>
      <w:r>
        <w:t xml:space="preserve">   daniel    </w:t>
      </w:r>
      <w:r>
        <w:t xml:space="preserve">   ernie    </w:t>
      </w:r>
      <w:r>
        <w:t xml:space="preserve">   farleydrexel    </w:t>
      </w:r>
      <w:r>
        <w:t xml:space="preserve">   fudge    </w:t>
      </w:r>
      <w:r>
        <w:t xml:space="preserve">   jimmy    </w:t>
      </w:r>
      <w:r>
        <w:t xml:space="preserve">   maine    </w:t>
      </w:r>
      <w:r>
        <w:t xml:space="preserve">   mrfargo    </w:t>
      </w:r>
      <w:r>
        <w:t xml:space="preserve">   mrgreen    </w:t>
      </w:r>
      <w:r>
        <w:t xml:space="preserve">   mrshildebrant    </w:t>
      </w:r>
      <w:r>
        <w:t xml:space="preserve">   mrsmuldor    </w:t>
      </w:r>
      <w:r>
        <w:t xml:space="preserve">   msziff    </w:t>
      </w:r>
      <w:r>
        <w:t xml:space="preserve">   myna    </w:t>
      </w:r>
      <w:r>
        <w:t xml:space="preserve">   newyork    </w:t>
      </w:r>
      <w:r>
        <w:t xml:space="preserve">   parakeet    </w:t>
      </w:r>
      <w:r>
        <w:t xml:space="preserve">   peter    </w:t>
      </w:r>
      <w:r>
        <w:t xml:space="preserve">   princeton    </w:t>
      </w:r>
      <w:r>
        <w:t xml:space="preserve">   ratface    </w:t>
      </w:r>
      <w:r>
        <w:t xml:space="preserve">   tootsie    </w:t>
      </w:r>
      <w:r>
        <w:t xml:space="preserve">   turtle    </w:t>
      </w:r>
      <w:r>
        <w:t xml:space="preserve">   unclefeather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</dc:title>
  <dcterms:created xsi:type="dcterms:W3CDTF">2021-10-11T18:17:37Z</dcterms:created>
  <dcterms:modified xsi:type="dcterms:W3CDTF">2021-10-11T18:17:37Z</dcterms:modified>
</cp:coreProperties>
</file>