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bikes    </w:t>
      </w:r>
      <w:r>
        <w:t xml:space="preserve">   NewYorkCity    </w:t>
      </w:r>
      <w:r>
        <w:t xml:space="preserve">   Superman    </w:t>
      </w:r>
      <w:r>
        <w:t xml:space="preserve">   Princeton    </w:t>
      </w:r>
      <w:r>
        <w:t xml:space="preserve">   bakery    </w:t>
      </w:r>
      <w:r>
        <w:t xml:space="preserve">   Mrs.Murdoch    </w:t>
      </w:r>
      <w:r>
        <w:t xml:space="preserve">   Alex    </w:t>
      </w:r>
      <w:r>
        <w:t xml:space="preserve">   JimmyFargo    </w:t>
      </w:r>
      <w:r>
        <w:t xml:space="preserve">   Turtle    </w:t>
      </w:r>
      <w:r>
        <w:t xml:space="preserve">   Tootsie    </w:t>
      </w:r>
      <w:r>
        <w:t xml:space="preserve">   Peter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</dc:title>
  <dcterms:created xsi:type="dcterms:W3CDTF">2021-10-11T18:17:39Z</dcterms:created>
  <dcterms:modified xsi:type="dcterms:W3CDTF">2021-10-11T18:17:39Z</dcterms:modified>
</cp:coreProperties>
</file>