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Superfudge Word Scramble</w:t>
      </w:r>
    </w:p>
    <w:p>
      <w:pPr>
        <w:pStyle w:val="Questions"/>
      </w:pPr>
      <w:r>
        <w:t xml:space="preserve">1. ETPER EHHACTR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OTEOIST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DNEALI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JMIMY GOARF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ALEX OANST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ALIHSE BMTUAN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RMS LNUUMOD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WSOMR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UTTLER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NLUCE FETRHAE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LEFARY EHCHATR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ARNWE RECTAHH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ANNE CHEHATR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MR RNEEG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Superfudge Word Scramble</dc:title>
  <dcterms:created xsi:type="dcterms:W3CDTF">2021-10-11T18:17:47Z</dcterms:created>
  <dcterms:modified xsi:type="dcterms:W3CDTF">2021-10-11T18:17:47Z</dcterms:modified>
</cp:coreProperties>
</file>