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Superfudge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Worms    </w:t>
      </w:r>
      <w:r>
        <w:t xml:space="preserve">   Daniel    </w:t>
      </w:r>
      <w:r>
        <w:t xml:space="preserve">   Jimmy Fargo    </w:t>
      </w:r>
      <w:r>
        <w:t xml:space="preserve">   Alex Santo    </w:t>
      </w:r>
      <w:r>
        <w:t xml:space="preserve">   Sheila Tubman    </w:t>
      </w:r>
      <w:r>
        <w:t xml:space="preserve">   Mrs Muldoun    </w:t>
      </w:r>
      <w:r>
        <w:t xml:space="preserve">   Mrs Hildebrant    </w:t>
      </w:r>
      <w:r>
        <w:t xml:space="preserve">   Turtle    </w:t>
      </w:r>
      <w:r>
        <w:t xml:space="preserve">   Uncle Hatcher    </w:t>
      </w:r>
      <w:r>
        <w:t xml:space="preserve">   Farley Hatcher    </w:t>
      </w:r>
      <w:r>
        <w:t xml:space="preserve">   Tootsie    </w:t>
      </w:r>
      <w:r>
        <w:t xml:space="preserve">   Waren Hatcher    </w:t>
      </w:r>
      <w:r>
        <w:t xml:space="preserve">   Anne Hatcher    </w:t>
      </w:r>
      <w:r>
        <w:t xml:space="preserve">   Mr Tumkin    </w:t>
      </w:r>
      <w:r>
        <w:t xml:space="preserve">   Peter Hatcher    </w:t>
      </w:r>
      <w:r>
        <w:t xml:space="preserve">   Mr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Superfudge Word Search</dc:title>
  <dcterms:created xsi:type="dcterms:W3CDTF">2021-10-11T18:17:49Z</dcterms:created>
  <dcterms:modified xsi:type="dcterms:W3CDTF">2021-10-11T18:17:49Z</dcterms:modified>
</cp:coreProperties>
</file>