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Superfudge by Judy Blume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Peter's best friend in NYC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Drexel Hatcher "Fudge"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Fudge asked Santa for a big, __________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Tootsie's first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Fudge's best friend in Princeton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Fudge's nickname for his first kindergarten teacher, Mrs. Hildebrand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Peter and Alex sell __________ to Mrs. Moulder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Moved from NYC to __________, NJ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Peter holds hands with __________ during the movie, Superman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Fudge's pet bird, Uncle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Superfudge by Judy Blume</dc:title>
  <dcterms:created xsi:type="dcterms:W3CDTF">2021-10-11T18:17:51Z</dcterms:created>
  <dcterms:modified xsi:type="dcterms:W3CDTF">2021-10-11T18:17:51Z</dcterms:modified>
</cp:coreProperties>
</file>