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 Who's telling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Princeton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mischievous little brother?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Hatcher family moving for one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Peter Hatcher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and Fudge's new little sister.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Peter's close friend, who lives in the same apartment building near central Park?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Sheila Tubman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classmate of Peter's, who thinks it's a good thing Tootsie doesn't look like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Alex Santo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Hatcher family usually go for two weeks every summer?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pet, named after Peter's first pet, that was sadly swallowed.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Jimmy Fargo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Peter's new friend in Princeton.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Muldour buys these animals from Alex and his new business partner, Peter.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Tootsie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 sheet</dc:title>
  <dcterms:created xsi:type="dcterms:W3CDTF">2021-10-11T18:18:04Z</dcterms:created>
  <dcterms:modified xsi:type="dcterms:W3CDTF">2021-10-11T18:18:04Z</dcterms:modified>
</cp:coreProperties>
</file>