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ELEKTRA    </w:t>
      </w:r>
      <w:r>
        <w:t xml:space="preserve">   BLADE    </w:t>
      </w:r>
      <w:r>
        <w:t xml:space="preserve">   ANTMAN    </w:t>
      </w:r>
      <w:r>
        <w:t xml:space="preserve">   MAGNETO    </w:t>
      </w:r>
      <w:r>
        <w:t xml:space="preserve">   NOVA    </w:t>
      </w:r>
      <w:r>
        <w:t xml:space="preserve">   STORM    </w:t>
      </w:r>
      <w:r>
        <w:t xml:space="preserve">   SILVERSURFER    </w:t>
      </w:r>
      <w:r>
        <w:t xml:space="preserve">   THOR    </w:t>
      </w:r>
      <w:r>
        <w:t xml:space="preserve">   SPIDERMAN    </w:t>
      </w:r>
      <w:r>
        <w:t xml:space="preserve">   BATGIRL    </w:t>
      </w:r>
      <w:r>
        <w:t xml:space="preserve">   IRONMAN    </w:t>
      </w:r>
      <w:r>
        <w:t xml:space="preserve">   WOLVERINE    </w:t>
      </w:r>
      <w:r>
        <w:t xml:space="preserve">   DOCTORSTRANGE    </w:t>
      </w:r>
      <w:r>
        <w:t xml:space="preserve">   AVENGERS    </w:t>
      </w:r>
      <w:r>
        <w:t xml:space="preserve">   CAPTAINAMERICA    </w:t>
      </w:r>
      <w:r>
        <w:t xml:space="preserve">   INCREDIBLEHULK    </w:t>
      </w:r>
      <w:r>
        <w:t xml:space="preserve">   WONDERWOMAN    </w:t>
      </w:r>
      <w:r>
        <w:t xml:space="preserve">   BATMAN    </w:t>
      </w:r>
      <w:r>
        <w:t xml:space="preserve">   SUPERMAN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</dc:title>
  <dcterms:created xsi:type="dcterms:W3CDTF">2021-10-11T18:17:56Z</dcterms:created>
  <dcterms:modified xsi:type="dcterms:W3CDTF">2021-10-11T18:17:56Z</dcterms:modified>
</cp:coreProperties>
</file>