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Tested in a lab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Died from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into a super powered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Picked up Night-crawler with Xavier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by her crush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 to destroy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his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cling onto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in a lab and police/po 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of there parents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2021-10-11T18:18:01Z</dcterms:created>
  <dcterms:modified xsi:type="dcterms:W3CDTF">2021-10-11T18:18:01Z</dcterms:modified>
</cp:coreProperties>
</file>