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cloak    </w:t>
      </w:r>
      <w:r>
        <w:t xml:space="preserve">   Egpty    </w:t>
      </w:r>
      <w:r>
        <w:t xml:space="preserve">   faithfulness    </w:t>
      </w:r>
      <w:r>
        <w:t xml:space="preserve">   favor    </w:t>
      </w:r>
      <w:r>
        <w:t xml:space="preserve">   God    </w:t>
      </w:r>
      <w:r>
        <w:t xml:space="preserve">   Ishmaelites    </w:t>
      </w:r>
      <w:r>
        <w:t xml:space="preserve">   Joseph    </w:t>
      </w:r>
      <w:r>
        <w:t xml:space="preserve">   kindness    </w:t>
      </w:r>
      <w:r>
        <w:t xml:space="preserve">   obedience    </w:t>
      </w:r>
      <w:r>
        <w:t xml:space="preserve">   Potiphar    </w:t>
      </w:r>
      <w:r>
        <w:t xml:space="preserve">   prison    </w:t>
      </w:r>
      <w:r>
        <w:t xml:space="preserve">   superhero    </w:t>
      </w:r>
      <w:r>
        <w:t xml:space="preserve">   warden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</dc:title>
  <dcterms:created xsi:type="dcterms:W3CDTF">2021-10-11T18:18:15Z</dcterms:created>
  <dcterms:modified xsi:type="dcterms:W3CDTF">2021-10-11T18:18:15Z</dcterms:modified>
</cp:coreProperties>
</file>