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strongest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billionaires are there in the the superhero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superhero has bat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strongest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spider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most richest superhero?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stupidest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x ray 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superhero starts with the name Wonder in the Justice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superhero is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superhero is immortal?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tallest superhero?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2021-10-11T18:17:12Z</dcterms:created>
  <dcterms:modified xsi:type="dcterms:W3CDTF">2021-10-11T18:17:12Z</dcterms:modified>
</cp:coreProperties>
</file>