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plan on how to take everyone in the Justice League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Atlantis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Dies at the end of Marvel age of Ultron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X-men, Teleportation based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the Guardians of the Galaxy.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Cyclops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X-man who shoots lasers out of his eyes.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 green Jedi I 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Has the nine-tail beast inside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X-man who power is flight.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X-men who infuses things with kinetic energy.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X-men, ice based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mutant gene gave him blue fur.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Static Shock power is based on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Talking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Real name is Logan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Often talks to the readers breaking the 4th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Archer in the recent marvel movies.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power grant access to the speed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a football star before a superhero.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the mind stone in his forehead.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hero is blind.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Teen titan who parent is a demon.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Received powers through gamma radiation.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</dc:title>
  <dcterms:created xsi:type="dcterms:W3CDTF">2021-10-11T18:17:27Z</dcterms:created>
  <dcterms:modified xsi:type="dcterms:W3CDTF">2021-10-11T18:17:27Z</dcterms:modified>
</cp:coreProperties>
</file>