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Aunt    </w:t>
      </w:r>
      <w:r>
        <w:t xml:space="preserve">   Baby    </w:t>
      </w:r>
      <w:r>
        <w:t xml:space="preserve">   Bib    </w:t>
      </w:r>
      <w:r>
        <w:t xml:space="preserve">   Blanket    </w:t>
      </w:r>
      <w:r>
        <w:t xml:space="preserve">   Bottle    </w:t>
      </w:r>
      <w:r>
        <w:t xml:space="preserve">   Brother    </w:t>
      </w:r>
      <w:r>
        <w:t xml:space="preserve">   Cousin    </w:t>
      </w:r>
      <w:r>
        <w:t xml:space="preserve">   Cowboys    </w:t>
      </w:r>
      <w:r>
        <w:t xml:space="preserve">   Crib    </w:t>
      </w:r>
      <w:r>
        <w:t xml:space="preserve">   Dallas    </w:t>
      </w:r>
      <w:r>
        <w:t xml:space="preserve">   Diapers    </w:t>
      </w:r>
      <w:r>
        <w:t xml:space="preserve">   Family    </w:t>
      </w:r>
      <w:r>
        <w:t xml:space="preserve">   Football    </w:t>
      </w:r>
      <w:r>
        <w:t xml:space="preserve">   Grandma    </w:t>
      </w:r>
      <w:r>
        <w:t xml:space="preserve">   Jerry    </w:t>
      </w:r>
      <w:r>
        <w:t xml:space="preserve">   Krisdian    </w:t>
      </w:r>
      <w:r>
        <w:t xml:space="preserve">   Rattle    </w:t>
      </w:r>
      <w:r>
        <w:t xml:space="preserve">   Sister    </w:t>
      </w:r>
      <w:r>
        <w:t xml:space="preserve">   Stat    </w:t>
      </w:r>
      <w:r>
        <w:t xml:space="preserve">   Tristian    </w:t>
      </w:r>
      <w:r>
        <w:t xml:space="preserve">   Uncle    </w:t>
      </w:r>
      <w:r>
        <w:t xml:space="preserve">   Vazquez    </w:t>
      </w:r>
      <w:r>
        <w:t xml:space="preserve">   Whipes    </w:t>
      </w:r>
      <w:r>
        <w:t xml:space="preserve">   Zeke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Baby Shower</dc:title>
  <dcterms:created xsi:type="dcterms:W3CDTF">2021-10-11T18:18:08Z</dcterms:created>
  <dcterms:modified xsi:type="dcterms:W3CDTF">2021-10-11T18:18:08Z</dcterms:modified>
</cp:coreProperties>
</file>