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superhero can shrink and grow to sizes beyond measure?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talk to 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weapon of choice is a hammer?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part man part machine?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access the speed force?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Wakanda?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hulk's alter ego?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America's sweetheart?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superhero had a weakness to kryptonite?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 cave belongs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possesses the Lasso of Hestia?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Crossword</dc:title>
  <dcterms:created xsi:type="dcterms:W3CDTF">2021-10-11T18:18:20Z</dcterms:created>
  <dcterms:modified xsi:type="dcterms:W3CDTF">2021-10-11T18:18:20Z</dcterms:modified>
</cp:coreProperties>
</file>