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name has America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hates kryptonite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uses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from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name is a spiders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lives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has 3 claws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name is the name of one of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shoots webs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name has bat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gets green when he is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best friends with 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created superhero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a 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name rhymes with peaddoool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very rich and has a suit made of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has lightning in his veins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Crossword</dc:title>
  <dcterms:created xsi:type="dcterms:W3CDTF">2021-10-11T18:18:58Z</dcterms:created>
  <dcterms:modified xsi:type="dcterms:W3CDTF">2021-10-11T18:18:58Z</dcterms:modified>
</cp:coreProperties>
</file>