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Crossword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Captain America's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does Will Smith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superhero uses a bow and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Wonder Woman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supermans only weakness?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Daredevil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Batman's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Green Lanterns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city does Batman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cyborg half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Crossword 4</dc:title>
  <dcterms:created xsi:type="dcterms:W3CDTF">2021-10-11T18:17:42Z</dcterms:created>
  <dcterms:modified xsi:type="dcterms:W3CDTF">2021-10-11T18:17:42Z</dcterms:modified>
</cp:coreProperties>
</file>