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Spiderman's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Bruce Wayne's alter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Played by Hugh Jackman in the X-Men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Russian super assassin in the Avengers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the fastest man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wields the Lasso of Truth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Oliver Queen is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Originally from Atlantis, this superhero can talk to sea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Thor's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day, Matt Murdock is a blind lawyer. By night, he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Superman's home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Day</dc:title>
  <dcterms:created xsi:type="dcterms:W3CDTF">2021-10-11T18:18:34Z</dcterms:created>
  <dcterms:modified xsi:type="dcterms:W3CDTF">2021-10-11T18:18:34Z</dcterms:modified>
</cp:coreProperties>
</file>